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企业纳税实务  第2版</w:t>
      </w:r>
    </w:p>
    <w:p>
      <w:r>
        <w:rPr>
          <w:rFonts w:ascii="宋体" w:hAnsi="宋体" w:eastAsia="宋体"/>
          <w:sz w:val="24"/>
        </w:rPr>
        <w:t>叶叔昌,喻昊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叶叔昌,喻昊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9787560941462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中国财政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全书共分十三章，内容包括企业纳税概论、企业纳税的基本程序、增值税、消费税、营业税、企业所得税、个人所得税、资源税、土地增值税、关税、其他税收、附加税费、税务管理与纳税检查等方面。</w:t>
      </w:r>
    </w:p>
    <w:p/>
    <w:p>
      <w:r>
        <w:t>本书出售、求购地址：https://www.jiaokey.com/book/detail/12381010.html</w:t>
      </w:r>
    </w:p>
    <w:p>
      <w:r>
        <w:t>更多中国财政图书推荐：https://www.jiaokey.com</w:t>
      </w:r>
    </w:p>
    <w:p>
      <w:r>
        <w:t>叶叔昌,喻昊 其他作品：https://www.jiaokey.com/tag/叶叔昌,喻昊.html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