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书名：信号与系统辅导与习题详解</w:t>
      </w:r>
    </w:p>
    <w:p>
      <w:r>
        <w:t>作者：宋琪，陆三兰编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信号与系统辅导与习题详解 评论地址：https://www.jiaokey.com/book/detail/12380990.html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