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医学地质学  自然环境对公共健康的影响</w:t>
      </w:r>
    </w:p>
    <w:p>
      <w:r>
        <w:rPr>
          <w:rFonts w:ascii="宋体" w:hAnsi="宋体" w:eastAsia="宋体"/>
          <w:sz w:val="24"/>
        </w:rPr>
        <w:t>乌勒·塞利纳斯等编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医学地质学  自然环境对公共健康的影响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乌勒·塞利纳斯等编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本书出售、求购地址：https://www.jiaokey.com/book/detail/12380969.html</w:t>
      </w:r>
    </w:p>
    <w:p>
      <w:r>
        <w:t>更多相关图书推荐：https://www.jiaokey.com</w:t>
      </w:r>
    </w:p>
    <w:p>
      <w:r>
        <w:t>乌勒·塞利纳斯等编 其他作品：https://www.jiaokey.com/tag/乌勒·塞利纳斯等编.html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关键词搜索：https://www.jiaokey.com/tag/医学地质学  自然环境对公共健康的影响.html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