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书名：结构调整中的消费转型</w:t>
      </w:r>
    </w:p>
    <w:p>
      <w:r>
        <w:t>作者：潘慧著</w:t>
      </w:r>
    </w:p>
    <w:p>
      <w:r>
        <w:t>出版社：上海：学林出版社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结构调整中的消费转型 评论地址：https://www.jiaokey.com/book/detail/12380947.html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