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书名：浙江省客运出租汽车驾驶员岗位培训教材习题与答案</w:t>
      </w:r>
    </w:p>
    <w:p>
      <w:r>
        <w:t>作者：陈文华主编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总页数：88</w:t>
      </w:r>
    </w:p>
    <w:p>
      <w:r>
        <w:t>更多请访问教客网: www.jiaokey.com</w:t>
      </w:r>
    </w:p>
    <w:p>
      <w:r>
        <w:t>浙江省客运出租汽车驾驶员岗位培训教材习题与答案 评论地址：https://www.jiaokey.com/book/detail/12380944.html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