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书名：设计艺术大视野</w:t>
      </w:r>
    </w:p>
    <w:p>
      <w:r>
        <w:t>作者：樊孟维编著</w:t>
      </w:r>
    </w:p>
    <w:p>
      <w:r>
        <w:t>出版社：长春：吉林文史出版社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设计艺术大视野 评论地址：https://www.jiaokey.com/book/detail/12380939.html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