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书名：新建本科院校图书馆建设探索</w:t>
      </w:r>
    </w:p>
    <w:p>
      <w:r>
        <w:t>作者：孔稳舒著</w:t>
      </w:r>
    </w:p>
    <w:p>
      <w:r>
        <w:t>出版社：昆明：云南科技出版社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新建本科院校图书馆建设探索 评论地址：https://www.jiaokey.com/book/detail/12380921.html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