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书名：云南十字花科蔬菜根肿病</w:t>
      </w:r>
    </w:p>
    <w:p>
      <w:r>
        <w:t>作者：杨家鸾主编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总页数：38</w:t>
      </w:r>
    </w:p>
    <w:p>
      <w:r>
        <w:t>更多请访问教客网: www.jiaokey.com</w:t>
      </w:r>
    </w:p>
    <w:p>
      <w:r>
        <w:t>云南十字花科蔬菜根肿病 评论地址：https://www.jiaokey.com/book/detail/12380912.html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