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书名：经贸数学  微积分</w:t>
      </w:r>
    </w:p>
    <w:p>
      <w:r>
        <w:t>作者：柳宿荣，梅家斌主编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经贸数学  微积分 评论地址：https://www.jiaokey.com/book/detail/12380866.html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