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作者：常明，纪俊文主编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计算机图形学 评论地址：https://www.jiaokey.com/book/detail/12380858.html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