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书名：图解论语全集  孔子第75代孙的《论语》心得</w:t>
      </w:r>
    </w:p>
    <w:p>
      <w:r>
        <w:t>作者：孔健编著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总页数：448</w:t>
      </w:r>
    </w:p>
    <w:p>
      <w:r>
        <w:t>更多请访问教客网: www.jiaokey.com</w:t>
      </w:r>
    </w:p>
    <w:p>
      <w:r>
        <w:t>图解论语全集  孔子第75代孙的《论语》心得 评论地址：https://www.jiaokey.com/book/detail/12380831.html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