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书名：急诊急救及护理</w:t>
      </w:r>
    </w:p>
    <w:p>
      <w:r>
        <w:t>作者：安淑芬，朱庆环，吴秀然主编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急诊急救及护理 评论地址：https://www.jiaokey.com/book/detail/12380821.html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