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书名：消化疾病的诊断与护理</w:t>
      </w:r>
    </w:p>
    <w:p>
      <w:r>
        <w:t>作者：张文英，贾海红，马晓娟等主编</w:t>
      </w:r>
    </w:p>
    <w:p>
      <w:r>
        <w:t>出版社：天津：天津科学技术出版社</w:t>
      </w:r>
    </w:p>
    <w:p>
      <w:r>
        <w:t>出版日期：2009.07</w:t>
      </w:r>
    </w:p>
    <w:p>
      <w:r>
        <w:t>总页数：247</w:t>
      </w:r>
    </w:p>
    <w:p>
      <w:r>
        <w:t>更多请访问教客网: www.jiaokey.com</w:t>
      </w:r>
    </w:p>
    <w:p>
      <w:r>
        <w:t>消化疾病的诊断与护理 评论地址：https://www.jiaokey.com/book/detail/12380819.html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