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作者：喻德坚，喻葵主编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宏观经济学 评论地址：https://www.jiaokey.com/book/detail/12380794.html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