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书名：土建质量员</w:t>
      </w:r>
    </w:p>
    <w:p>
      <w:r>
        <w:t>作者：上官子昌主编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土建质量员 评论地址：https://www.jiaokey.com/book/detail/12380791.html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