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书名：计算机基础教程习题与实验指导</w:t>
      </w:r>
    </w:p>
    <w:p>
      <w:r>
        <w:t>作者：钟良骥，沈振武，吴春晖主编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计算机基础教程习题与实验指导 评论地址：https://www.jiaokey.com/book/detail/12380786.html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