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现代企业管理实务</w:t>
      </w:r>
    </w:p>
    <w:p>
      <w:r>
        <w:rPr>
          <w:rFonts w:ascii="宋体" w:hAnsi="宋体" w:eastAsia="宋体"/>
          <w:sz w:val="24"/>
        </w:rPr>
        <w:t>杜明汉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6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0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6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9787560954325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企业管理-高等职业教育-教材-企业管理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企业经济理论和方法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本书共分为三篇，内容包括：管理者的角色认知与自我发展、管理者管理技能的开发、管理者的现场管理技巧。</w:t>
      </w:r>
    </w:p>
    <w:p/>
    <w:p>
      <w:r>
        <w:t>本书出售、求购地址：https://www.jiaokey.com/book/detail/12380741.html</w:t>
      </w:r>
    </w:p>
    <w:p>
      <w:r>
        <w:t>更多企业经济理论和方法图书推荐：https://www.jiaokey.com</w:t>
      </w:r>
    </w:p>
    <w:p>
      <w:r>
        <w:t>杜明汉 其他作品：https://www.jiaokey.com/tag/杜明汉.html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关键词搜索：https://www.jiaokey.com/tag/企业管理-高等职业教育-教材-企业管理.html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