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</w:t>
      </w:r>
    </w:p>
    <w:p>
      <w:r>
        <w:t>作者：梅顺齐，何雪明主编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现代设计方法 评论地址：https://www.jiaokey.com/book/detail/12380728.html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