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书名：圣经关键词研究</w:t>
      </w:r>
    </w:p>
    <w:p>
      <w:r>
        <w:t>作者：邱业祥主编</w:t>
      </w:r>
    </w:p>
    <w:p>
      <w:r>
        <w:t>出版社：北京:宗教文化出版社,2009.06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圣经关键词研究 评论地址：https://www.jiaokey.com/book/detail/12380662.html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