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书名：神人之际  索洛维约夫宗教哲学研究</w:t>
      </w:r>
    </w:p>
    <w:p>
      <w:r>
        <w:t>作者：孙雄著</w:t>
      </w:r>
    </w:p>
    <w:p>
      <w:r>
        <w:t>出版社：北京:宗教文化出版社,2009.06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神人之际  索洛维约夫宗教哲学研究 评论地址：https://www.jiaokey.com/book/detail/12380661.html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