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清明幻河图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清明幻河图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南宁:接力出版社,2009.10 出版图书：https://www.jiaokey.com/tag/南宁:接力出版社,2009.10.html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