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书名：跨越的人生</w:t>
      </w:r>
    </w:p>
    <w:p>
      <w:r>
        <w:t>作者：刘彤著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跨越的人生 评论地址：https://www.jiaokey.com/book/detail/12380640.html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