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书名：聪明女人说话办事108个细节</w:t>
      </w:r>
    </w:p>
    <w:p>
      <w:r>
        <w:t>作者：邱庆苹编著</w:t>
      </w:r>
    </w:p>
    <w:p>
      <w:r>
        <w:t>出版社：天津：天津科学技术出版社</w:t>
      </w:r>
    </w:p>
    <w:p>
      <w:r>
        <w:t>出版日期：2009.06</w:t>
      </w:r>
    </w:p>
    <w:p>
      <w:r>
        <w:t>总页数：227</w:t>
      </w:r>
    </w:p>
    <w:p>
      <w:r>
        <w:t>更多请访问教客网: www.jiaokey.com</w:t>
      </w:r>
    </w:p>
    <w:p>
      <w:r>
        <w:t>聪明女人说话办事108个细节 评论地址：https://www.jiaokey.com/book/detail/12380637.html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