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书名：计算机基础案例教程  第1册</w:t>
      </w:r>
    </w:p>
    <w:p>
      <w:r>
        <w:t>作者：陈锋，林宗朝，田美艳主编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计算机基础案例教程  第1册 评论地址：https://www.jiaokey.com/book/detail/12380630.html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