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书名：泛珠三角区域合作法治问题研究</w:t>
      </w:r>
    </w:p>
    <w:p>
      <w:r>
        <w:t>作者：韦以明，韦军，韦娌主编</w:t>
      </w:r>
    </w:p>
    <w:p>
      <w:r>
        <w:t>出版社：南宁：广西人民出版社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泛珠三角区域合作法治问题研究 评论地址：https://www.jiaokey.com/book/detail/12380614.html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