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书名：贫困农村可持续发展模式实践与探索：广西社区主导型发展试点项目评估与研究</w:t>
      </w:r>
    </w:p>
    <w:p>
      <w:r>
        <w:t>作者：李芳真主编</w:t>
      </w:r>
    </w:p>
    <w:p>
      <w:r>
        <w:t>出版社：南宁：广西人民出版社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贫困农村可持续发展模式实践与探索：广西社区主导型发展试点项目评估与研究 评论地址：https://www.jiaokey.com/book/detail/12380611.html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