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书名：实践与思考：云南省创新宣传形式研讨会论文集</w:t>
      </w:r>
    </w:p>
    <w:p>
      <w:r>
        <w:t>作者：吴贵荣主编</w:t>
      </w:r>
    </w:p>
    <w:p>
      <w:r>
        <w:t>出版社：昆明：云南民族出版社</w:t>
      </w:r>
    </w:p>
    <w:p>
      <w:r>
        <w:t>出版日期：2009.06</w:t>
      </w:r>
    </w:p>
    <w:p>
      <w:r>
        <w:t>总页数：299</w:t>
      </w:r>
    </w:p>
    <w:p>
      <w:r>
        <w:t>更多请访问教客网: www.jiaokey.com</w:t>
      </w:r>
    </w:p>
    <w:p>
      <w:r>
        <w:t>实践与思考：云南省创新宣传形式研讨会论文集 评论地址：https://www.jiaokey.com/book/detail/12380608.html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