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青春旅人  西塘篇</w:t>
      </w:r>
    </w:p>
    <w:p>
      <w:r>
        <w:rPr>
          <w:rFonts w:ascii="宋体" w:hAnsi="宋体" w:eastAsia="宋体"/>
          <w:sz w:val="24"/>
        </w:rPr>
        <w:t>常州西海漫画技术有限公司编创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青春旅人  西塘篇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常州西海漫画技术有限公司编创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本书出售、求购地址：https://www.jiaokey.com/book/detail/12380597.html</w:t>
      </w:r>
    </w:p>
    <w:p>
      <w:r>
        <w:t>更多相关图书推荐：https://www.jiaokey.com</w:t>
      </w:r>
    </w:p>
    <w:p>
      <w:r>
        <w:t>常州西海漫画技术有限公司编创 其他作品：https://www.jiaokey.com/tag/常州西海漫画技术有限公司编创.html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关键词搜索：https://www.jiaokey.com/tag/青春旅人  西塘篇.html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