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自由企业经济体的创业、创新与增长机制</w:t>
      </w:r>
    </w:p>
    <w:p>
      <w:r>
        <w:rPr>
          <w:rFonts w:ascii="宋体" w:hAnsi="宋体" w:eastAsia="宋体"/>
          <w:sz w:val="24"/>
        </w:rPr>
        <w:t>（美）伊坦·谢辛斯基，（美）罗伯特·J. 斯特罗姆，（美）威廉·J. 鲍莫尔主编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自由企业经济体的创业、创新与增长机制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（美）伊坦·谢辛斯基，（美）罗伯特·J. 斯特罗姆，（美）威廉·J. 鲍莫尔主编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本书出售、求购地址：https://www.jiaokey.com/book/detail/12380596.html</w:t>
      </w:r>
    </w:p>
    <w:p>
      <w:r>
        <w:t>更多相关图书推荐：https://www.jiaokey.com</w:t>
      </w:r>
    </w:p>
    <w:p>
      <w:r>
        <w:t>（美）伊坦·谢辛斯基，（美）罗伯特·J. 斯特罗姆，（美）威廉·J. 鲍莫尔主编 其他作品：https://www.jiaokey.com/tag/（美）伊坦·谢辛斯基，（美）罗伯特·J. 斯特罗姆，（美）威廉·J. 鲍莫尔主编.html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关键词搜索：https://www.jiaokey.com/tag/自由企业经济体的创业、创新与增长机制.html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