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书名：中国2010年上海世博会展品和艺术品保险方案汇编</w:t>
      </w:r>
    </w:p>
    <w:p>
      <w:r>
        <w:t>作者：吴云飞主编</w:t>
      </w:r>
    </w:p>
    <w:p>
      <w:r>
        <w:t>出版社：上海：东方出版中心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中国2010年上海世博会展品和艺术品保险方案汇编 评论地址：https://www.jiaokey.com/book/detail/12380587.html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