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刘斯奋诗译宋四家词选  辛弃疾</w:t>
      </w:r>
    </w:p>
    <w:p>
      <w:r>
        <w:rPr>
          <w:rFonts w:ascii="宋体" w:hAnsi="宋体" w:eastAsia="宋体"/>
          <w:sz w:val="24"/>
        </w:rPr>
        <w:t>刘斯奋译著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刘斯奋诗译宋四家词选  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宋词-译文-注释-选集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本书出售、求购地址：https://www.jiaokey.com/book/detail/12380555.html</w:t>
      </w:r>
    </w:p>
    <w:p>
      <w:r>
        <w:t>更多相关图书推荐：https://www.jiaokey.com</w:t>
      </w:r>
    </w:p>
    <w:p>
      <w:r>
        <w:t>刘斯奋译著 其他作品：https://www.jiaokey.com/tag/刘斯奋译著.html</w:t>
      </w:r>
    </w:p>
    <w:p>
      <w:r>
        <w:t>广州:广东教育出版社,2009.08 出版图书：https://www.jiaokey.com/tag/广州:广东教育出版社,2009.08.html</w:t>
      </w:r>
    </w:p>
    <w:p>
      <w:r>
        <w:t>关键词搜索：https://www.jiaokey.com/tag/宋词-译文-注释-选集.html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