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书名：职业院校国学经典学生读本</w:t>
      </w:r>
    </w:p>
    <w:p>
      <w:r>
        <w:t>作者：田育丰，管军，蒙明华编著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总页数：111</w:t>
      </w:r>
    </w:p>
    <w:p>
      <w:r>
        <w:t>更多请访问教客网: www.jiaokey.com</w:t>
      </w:r>
    </w:p>
    <w:p>
      <w:r>
        <w:t>职业院校国学经典学生读本 评论地址：https://www.jiaokey.com/book/detail/12380550.html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