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书名：手筋专项训练  从入门到10级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手筋专项训练  从入门到10级 评论地址：https://www.jiaokey.com/book/detail/12380514.html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