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书名：超声诊断学基础  腹部·小器官</w:t>
      </w:r>
    </w:p>
    <w:p>
      <w:r>
        <w:t>作者：王雅然主编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超声诊断学基础  腹部·小器官 评论地址：https://www.jiaokey.com/book/detail/12380510.html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