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书名：医用光学仪器使用与维修技术</w:t>
      </w:r>
    </w:p>
    <w:p>
      <w:r>
        <w:t>作者：吕庆友等主编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医用光学仪器使用与维修技术 评论地址：https://www.jiaokey.com/book/detail/12380502.html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