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书名：每天3分钟搞定健康</w:t>
      </w:r>
    </w:p>
    <w:p>
      <w:r>
        <w:t>作者：余茂基编著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总页数：176</w:t>
      </w:r>
    </w:p>
    <w:p>
      <w:r>
        <w:t>更多请访问教客网: www.jiaokey.com</w:t>
      </w:r>
    </w:p>
    <w:p>
      <w:r>
        <w:t>每天3分钟搞定健康 评论地址：https://www.jiaokey.com/book/detail/12380500.html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