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书名：油气共生易自燃厚煤层放顶煤开采瓦斯治理与防灭火技术</w:t>
      </w:r>
    </w:p>
    <w:p>
      <w:r>
        <w:t>作者：宋志刚等著</w:t>
      </w:r>
    </w:p>
    <w:p>
      <w:r>
        <w:t>出版社：北京：煤炭工业出版社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油气共生易自燃厚煤层放顶煤开采瓦斯治理与防灭火技术 评论地址：https://www.jiaokey.com/book/detail/12380475.html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