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见证辉煌  外国要人及国际组织领导人同贺北京奥运会残奥会亲笔签名首日封</w:t>
      </w:r>
    </w:p>
    <w:p>
      <w:r>
        <w:rPr>
          <w:rFonts w:ascii="宋体" w:hAnsi="宋体" w:eastAsia="宋体"/>
          <w:sz w:val="24"/>
        </w:rPr>
        <w:t>世界知识出版社编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见证辉煌  外国要人及国际组织领导人同贺北京奥运会残奥会亲笔签名首日封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本书出售、求购地址：https://www.jiaokey.com/book/detail/12380450.html</w:t>
      </w:r>
    </w:p>
    <w:p>
      <w:r>
        <w:t>更多相关图书推荐：https://www.jiaokey.com</w:t>
      </w:r>
    </w:p>
    <w:p>
      <w:r>
        <w:t>世界知识出版社编 其他作品：https://www.jiaokey.com/tag/世界知识出版社编.html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关键词搜索：https://www.jiaokey.com/tag/见证辉煌  外国要人及国际组织领导人同贺北京奥运会残奥会亲笔签名首日封.html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