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红摇篮  我所知道的红色革命后代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红摇篮  我所知道的红色革命后代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本书出售、求购地址：https://www.jiaokey.com/book/detail/12380447.html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关键词搜索：https://www.jiaokey.com/tag/红摇篮  我所知道的红色革命后代.html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