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世界军事百科  第2卷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世界军事百科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本书出售、求购地址：https://www.jiaokey.com/book/detail/12380426.html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关键词搜索：https://www.jiaokey.com/tag/世界军事百科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