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经济学家是我的“仇人”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经济学家是我的“仇人”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本书出售、求购地址：https://www.jiaokey.com/book/detail/12380419.html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关键词搜索：https://www.jiaokey.com/tag/金融-文集.html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