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艳阳天  1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艳阳天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本书出售、求购地址：https://www.jiaokey.com/book/detail/12380348.html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关键词搜索：https://www.jiaokey.com/tag/艳阳天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