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书名：物流学导论</w:t>
      </w:r>
    </w:p>
    <w:p>
      <w:r>
        <w:t>作者：闫国庆，李秋正主编</w:t>
      </w:r>
    </w:p>
    <w:p>
      <w:r>
        <w:t>出版社：长沙：湖南大学出版社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物流学导论 评论地址：https://www.jiaokey.com/book/detail/12380333.html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