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作者：张学敏，叶忠编著</w:t>
      </w:r>
    </w:p>
    <w:p>
      <w:r>
        <w:t>出版社：北京：高等教育出版社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教育经济学 评论地址：https://www.jiaokey.com/book/detail/12380329.html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