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基于供应驱动的供应链协同技术与管理  原理与应用</w:t>
      </w:r>
    </w:p>
    <w:p>
      <w:r>
        <w:rPr>
          <w:rFonts w:ascii="宋体" w:hAnsi="宋体" w:eastAsia="宋体"/>
          <w:sz w:val="24"/>
        </w:rPr>
        <w:t>马士华,桂华明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基于供应驱动的供应链协同技术与管理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马士华,桂华明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9787560954806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企业供销管理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本书对基于供应驱动的供应链协同运作模式、计划运作模式、协同计划于批量决策、供应商交货期协同契约等进行阐释。</w:t>
      </w:r>
    </w:p>
    <w:p/>
    <w:p>
      <w:r>
        <w:t>本书出售、求购地址：https://www.jiaokey.com/book/detail/12380300.html</w:t>
      </w:r>
    </w:p>
    <w:p>
      <w:r>
        <w:t>更多企业供销管理图书推荐：https://www.jiaokey.com</w:t>
      </w:r>
    </w:p>
    <w:p>
      <w:r>
        <w:t>马士华,桂华明 其他作品：https://www.jiaokey.com/tag/马士华,桂华明.html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