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书名：养生先养骨  21种骨关节疾病的综合保健法</w:t>
      </w:r>
    </w:p>
    <w:p>
      <w:r>
        <w:t>作者：赵之心主编</w:t>
      </w:r>
    </w:p>
    <w:p>
      <w:r>
        <w:t>出版社：长春:吉林科学技术出版社,2009.09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养生先养骨  21种骨关节疾病的综合保健法 评论地址：https://www.jiaokey.com/book/detail/12380285.html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