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此日是归年  张资平诠稿</w:t>
      </w:r>
    </w:p>
    <w:p>
      <w:r>
        <w:rPr>
          <w:rFonts w:ascii="宋体" w:hAnsi="宋体" w:eastAsia="宋体"/>
          <w:sz w:val="24"/>
        </w:rPr>
        <w:t>谭元亨，刘克定著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此日是归年  张资平诠稿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谭元亨，刘克定著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本书出售、求购地址：https://www.jiaokey.com/book/detail/12380273.html</w:t>
      </w:r>
    </w:p>
    <w:p>
      <w:r>
        <w:t>更多相关图书推荐：https://www.jiaokey.com</w:t>
      </w:r>
    </w:p>
    <w:p>
      <w:r>
        <w:t>谭元亨，刘克定著 其他作品：https://www.jiaokey.com/tag/谭元亨，刘克定著.html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关键词搜索：https://www.jiaokey.com/tag/此日是归年  张资平诠稿.html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