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书名：握紧双手，里面什么都没有</w:t>
      </w:r>
    </w:p>
    <w:p>
      <w:r>
        <w:t>作者:黄桐著</w:t>
      </w:r>
    </w:p>
    <w:p>
      <w:r>
        <w:t>出版社:合肥：安徽教育出版社</w:t>
      </w:r>
    </w:p>
    <w:p>
      <w:r>
        <w:t>出版日期：2009.09</w:t>
      </w:r>
    </w:p>
    <w:p>
      <w:r>
        <w:t>总页数：198</w:t>
      </w:r>
    </w:p>
    <w:p>
      <w:r>
        <w:t>更多请访问教客网:www.jiaokey.com</w:t>
      </w:r>
    </w:p>
    <w:p>
      <w:r>
        <w:t>握紧双手，里面什么都没有评论地址：https://www.jiaokey.com/book/detail/12380268.html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