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中国作家抗震救灾采访团作品选  散文诗歌卷  5·12  生命的咏叹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中国作家抗震救灾采访团作品选  散文诗歌卷  5·12  生命的咏叹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本书出售、求购地址：https://www.jiaokey.com/book/detail/12380264.html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关键词搜索：https://www.jiaokey.com/tag/中国作家抗震救灾采访团作品选  散文诗歌卷  5·12  生命的咏叹.html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