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品味：从家居细部开始玄关设计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品味：从家居细部开始玄关设计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本书出售、求购地址：https://www.jiaokey.com/book/detail/12380244.html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关键词搜索：https://www.jiaokey.com/tag/品味：从家居细部开始玄关设计.html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